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10 -->
  <w:body>
    <w:p>
      <w:pPr>
        <w:spacing w:before="0" w:after="200" w:line="276" w:lineRule="auto"/>
        <w:jc w:val="center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PATIENT WAIVER</w:t>
      </w: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/REDUCTION</w:t>
      </w: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 OF FEES APPLICATION</w:t>
      </w:r>
    </w:p>
    <w:p>
      <w:pPr>
        <w:spacing w:before="0" w:after="200"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 provided for by Federal Law, I hereby request that the</w:t>
      </w:r>
      <w:r>
        <w:rPr>
          <w:rFonts w:ascii="Calibri" w:eastAsia="Calibri" w:hAnsi="Calibri" w:cs="Calibri"/>
          <w:sz w:val="22"/>
          <w:szCs w:val="22"/>
        </w:rPr>
        <w:t xml:space="preserve"> [name of health ce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ter</w:t>
      </w:r>
      <w:r>
        <w:rPr>
          <w:rFonts w:ascii="Calibri" w:eastAsia="Calibri" w:hAnsi="Calibri" w:cs="Calibri"/>
          <w:sz w:val="22"/>
          <w:szCs w:val="22"/>
        </w:rPr>
        <w:t xml:space="preserve">] </w:t>
      </w:r>
      <w:r>
        <w:rPr>
          <w:rFonts w:ascii="Calibri" w:eastAsia="Calibri" w:hAnsi="Calibri" w:cs="Calibri"/>
          <w:sz w:val="22"/>
          <w:szCs w:val="22"/>
        </w:rPr>
        <w:t xml:space="preserve">make a written determination of my request to </w:t>
      </w:r>
      <w:r>
        <w:rPr>
          <w:rFonts w:ascii="Calibri" w:eastAsia="Calibri" w:hAnsi="Calibri" w:cs="Calibri"/>
          <w:sz w:val="22"/>
          <w:szCs w:val="22"/>
        </w:rPr>
        <w:t xml:space="preserve">reduce or </w:t>
      </w:r>
      <w:r>
        <w:rPr>
          <w:rFonts w:ascii="Calibri" w:eastAsia="Calibri" w:hAnsi="Calibri" w:cs="Calibri"/>
          <w:sz w:val="22"/>
          <w:szCs w:val="22"/>
        </w:rPr>
        <w:t xml:space="preserve">waive my </w:t>
      </w:r>
      <w:r>
        <w:rPr>
          <w:rFonts w:ascii="Calibri" w:eastAsia="Calibri" w:hAnsi="Calibri" w:cs="Calibri"/>
          <w:sz w:val="22"/>
          <w:szCs w:val="22"/>
        </w:rPr>
        <w:t xml:space="preserve">out-of-pocket </w:t>
      </w:r>
      <w:r>
        <w:rPr>
          <w:rFonts w:ascii="Calibri" w:eastAsia="Calibri" w:hAnsi="Calibri" w:cs="Calibri"/>
          <w:sz w:val="22"/>
          <w:szCs w:val="22"/>
        </w:rPr>
        <w:t xml:space="preserve">fees associated </w:t>
      </w:r>
      <w:r>
        <w:rPr>
          <w:rFonts w:ascii="Calibri" w:eastAsia="Calibri" w:hAnsi="Calibri" w:cs="Calibri"/>
          <w:sz w:val="22"/>
          <w:szCs w:val="22"/>
        </w:rPr>
        <w:t xml:space="preserve">with services provided to me by </w:t>
      </w:r>
      <w:r>
        <w:rPr>
          <w:rFonts w:ascii="Calibri" w:eastAsia="Calibri" w:hAnsi="Calibri" w:cs="Calibri"/>
          <w:sz w:val="22"/>
          <w:szCs w:val="22"/>
        </w:rPr>
        <w:t>[health center]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</w:rPr>
        <w:t>I verify that the information I submit is accurate and true and I authorize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[health center] </w:t>
      </w:r>
      <w:r>
        <w:rPr>
          <w:rFonts w:ascii="Calibri" w:eastAsia="Calibri" w:hAnsi="Calibri" w:cs="Calibri"/>
          <w:sz w:val="22"/>
          <w:szCs w:val="22"/>
        </w:rPr>
        <w:t>to verify the information</w:t>
      </w:r>
      <w:r>
        <w:rPr>
          <w:rFonts w:ascii="Calibri" w:eastAsia="Calibri" w:hAnsi="Calibri" w:cs="Calibri"/>
          <w:sz w:val="22"/>
          <w:szCs w:val="22"/>
        </w:rPr>
        <w:t xml:space="preserve"> by all necessary means.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 also understand that if the information which I submit is determined to be false, such determination will result in denial of approval for </w:t>
      </w:r>
      <w:r>
        <w:rPr>
          <w:rFonts w:ascii="Calibri" w:eastAsia="Calibri" w:hAnsi="Calibri" w:cs="Calibri"/>
          <w:sz w:val="22"/>
          <w:szCs w:val="22"/>
        </w:rPr>
        <w:t xml:space="preserve">waiver of fees and </w:t>
      </w:r>
      <w:r>
        <w:rPr>
          <w:rFonts w:ascii="Calibri" w:eastAsia="Calibri" w:hAnsi="Calibri" w:cs="Calibri"/>
          <w:sz w:val="22"/>
          <w:szCs w:val="22"/>
        </w:rPr>
        <w:t xml:space="preserve">I will be liable for </w:t>
      </w:r>
      <w:r>
        <w:rPr>
          <w:rFonts w:ascii="Calibri" w:eastAsia="Calibri" w:hAnsi="Calibri" w:cs="Calibri"/>
          <w:sz w:val="22"/>
          <w:szCs w:val="22"/>
        </w:rPr>
        <w:t>any balances on my account.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</w:p>
    <w:p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0" w:after="200" w:line="276" w:lineRule="auto"/>
        <w:ind w:left="95" w:right="95"/>
        <w:jc w:val="center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The information requested will be held in the strictest of confidence and will be used solely for the purpose of determining </w:t>
      </w:r>
      <w:r>
        <w:rPr>
          <w:rFonts w:ascii="Calibri" w:eastAsia="Calibri" w:hAnsi="Calibri" w:cs="Calibri"/>
          <w:b/>
          <w:bCs/>
          <w:sz w:val="22"/>
          <w:szCs w:val="22"/>
        </w:rPr>
        <w:t>waiver of health center fees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>
      <w:pPr>
        <w:spacing w:before="0" w:after="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Patient Name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Date of Birth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>
      <w:pPr>
        <w:spacing w:before="0" w:after="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Address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Telephone</w:t>
      </w:r>
    </w:p>
    <w:p>
      <w:pPr>
        <w:spacing w:before="0" w:after="200" w:line="276" w:lineRule="auto"/>
        <w:jc w:val="center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REASON FOR WAIVER</w:t>
      </w: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/REDUCTION</w:t>
      </w: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 REQUEST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Please </w:t>
      </w:r>
      <w:r>
        <w:rPr>
          <w:rFonts w:ascii="Calibri" w:eastAsia="Calibri" w:hAnsi="Calibri" w:cs="Calibri"/>
          <w:sz w:val="22"/>
          <w:szCs w:val="22"/>
        </w:rPr>
        <w:t xml:space="preserve">briefly </w:t>
      </w:r>
      <w:r>
        <w:rPr>
          <w:rFonts w:ascii="Calibri" w:eastAsia="Calibri" w:hAnsi="Calibri" w:cs="Calibri"/>
          <w:sz w:val="22"/>
          <w:szCs w:val="22"/>
        </w:rPr>
        <w:t>describe the hardships you are facing that are prev</w:t>
      </w:r>
      <w:r>
        <w:rPr>
          <w:rFonts w:ascii="Calibri" w:eastAsia="Calibri" w:hAnsi="Calibri" w:cs="Calibri"/>
          <w:sz w:val="22"/>
          <w:szCs w:val="22"/>
        </w:rPr>
        <w:t>enting you from paying for the fees associated with services rendered at the Health Center:</w:t>
      </w:r>
    </w:p>
    <w:p>
      <w:pPr>
        <w:spacing w:before="0" w:after="0" w:line="360" w:lineRule="auto"/>
        <w:rPr>
          <w:sz w:val="22"/>
          <w:szCs w:val="22"/>
        </w:rPr>
      </w:pPr>
    </w:p>
    <w:p>
      <w:pPr>
        <w:spacing w:before="0" w:after="0" w:line="360" w:lineRule="auto"/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>
      <w:pPr>
        <w:spacing w:before="0" w:after="0" w:line="360" w:lineRule="auto"/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>
      <w:pPr>
        <w:spacing w:before="0" w:after="0" w:line="360" w:lineRule="auto"/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>
      <w:pPr>
        <w:spacing w:before="0" w:after="0" w:line="360" w:lineRule="auto"/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>
      <w:pPr>
        <w:spacing w:before="0" w:after="0" w:line="360" w:lineRule="auto"/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>
      <w:pPr>
        <w:spacing w:before="0" w:after="0" w:line="360" w:lineRule="auto"/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>
      <w:pPr>
        <w:spacing w:before="0" w:after="0" w:line="360" w:lineRule="auto"/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>
      <w:pPr>
        <w:spacing w:before="0" w:after="0"/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SIGNATURES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>
      <w:pPr>
        <w:spacing w:before="0" w:after="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PATIENT </w:t>
      </w:r>
      <w:r>
        <w:rPr>
          <w:rFonts w:ascii="Calibri" w:eastAsia="Calibri" w:hAnsi="Calibri" w:cs="Calibri"/>
          <w:sz w:val="22"/>
          <w:szCs w:val="22"/>
        </w:rPr>
        <w:t>(OR GUARDIAN)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DATE</w:t>
      </w:r>
    </w:p>
    <w:p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FOR STAFF USE ONLY</w:t>
      </w: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WAIVER</w:t>
      </w: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/REDUCTION</w:t>
      </w: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 OF FEES DETERMINATION</w:t>
      </w:r>
    </w:p>
    <w:p>
      <w:pPr>
        <w:spacing w:before="0" w:after="0"/>
        <w:jc w:val="center"/>
        <w:rPr>
          <w:sz w:val="22"/>
          <w:szCs w:val="22"/>
        </w:rPr>
      </w:pPr>
    </w:p>
    <w:p>
      <w:pPr>
        <w:pBdr>
          <w:top w:val="none" w:sz="0" w:space="1" w:color="auto"/>
          <w:left w:val="none" w:sz="0" w:space="4" w:color="auto"/>
          <w:right w:val="none" w:sz="0" w:space="4" w:color="auto"/>
        </w:pBdr>
        <w:spacing w:before="0" w:after="0"/>
        <w:ind w:left="95" w:right="95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TREATING PROVIDER CONSULTED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b/>
          <w:bCs/>
          <w:sz w:val="22"/>
          <w:szCs w:val="22"/>
        </w:rPr>
        <w:t>CIRCLE)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>YES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/ NO</w:t>
      </w:r>
    </w:p>
    <w:p>
      <w:pPr>
        <w:pBdr>
          <w:left w:val="none" w:sz="0" w:space="4" w:color="auto"/>
          <w:right w:val="none" w:sz="0" w:space="4" w:color="auto"/>
        </w:pBdr>
        <w:spacing w:before="0" w:after="0"/>
        <w:ind w:left="95" w:right="95"/>
        <w:rPr>
          <w:sz w:val="22"/>
          <w:szCs w:val="22"/>
        </w:rPr>
      </w:pPr>
    </w:p>
    <w:p>
      <w:pPr>
        <w:pBdr>
          <w:left w:val="none" w:sz="0" w:space="4" w:color="auto"/>
          <w:right w:val="none" w:sz="0" w:space="4" w:color="auto"/>
        </w:pBdr>
        <w:spacing w:before="0" w:after="0"/>
        <w:ind w:left="95" w:right="95"/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>
      <w:pPr>
        <w:pBdr>
          <w:left w:val="none" w:sz="0" w:space="4" w:color="auto"/>
          <w:right w:val="none" w:sz="0" w:space="4" w:color="auto"/>
        </w:pBdr>
        <w:spacing w:before="0" w:after="0"/>
        <w:ind w:left="95" w:right="9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TREATING PROVIDER NAME (</w:t>
      </w:r>
      <w:r>
        <w:rPr>
          <w:rFonts w:ascii="Calibri" w:eastAsia="Calibri" w:hAnsi="Calibri" w:cs="Calibri"/>
          <w:sz w:val="22"/>
          <w:szCs w:val="22"/>
        </w:rPr>
        <w:t>or Medical Director in Absence</w:t>
      </w:r>
      <w:r>
        <w:rPr>
          <w:rFonts w:ascii="Calibri" w:eastAsia="Calibri" w:hAnsi="Calibri" w:cs="Calibri"/>
          <w:sz w:val="22"/>
          <w:szCs w:val="22"/>
        </w:rPr>
        <w:t>)</w:t>
      </w:r>
    </w:p>
    <w:p>
      <w:pPr>
        <w:pBdr>
          <w:left w:val="none" w:sz="0" w:space="4" w:color="auto"/>
          <w:right w:val="none" w:sz="0" w:space="4" w:color="auto"/>
        </w:pBdr>
        <w:spacing w:before="0" w:after="0"/>
        <w:ind w:left="95" w:right="95"/>
        <w:rPr>
          <w:sz w:val="22"/>
          <w:szCs w:val="22"/>
        </w:rPr>
      </w:pPr>
    </w:p>
    <w:p>
      <w:pPr>
        <w:pBdr>
          <w:left w:val="none" w:sz="0" w:space="4" w:color="auto"/>
          <w:right w:val="none" w:sz="0" w:space="4" w:color="auto"/>
        </w:pBdr>
        <w:spacing w:before="0" w:after="0"/>
        <w:ind w:left="95" w:right="95"/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>
      <w:pPr>
        <w:pBdr>
          <w:left w:val="none" w:sz="0" w:space="4" w:color="auto"/>
          <w:right w:val="none" w:sz="0" w:space="4" w:color="auto"/>
        </w:pBdr>
        <w:spacing w:before="0" w:after="0"/>
        <w:ind w:left="95" w:right="9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TREATING PROVIDER SIGNATURE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DATE</w:t>
      </w:r>
    </w:p>
    <w:p>
      <w:pPr>
        <w:pBdr>
          <w:left w:val="none" w:sz="0" w:space="4" w:color="auto"/>
          <w:right w:val="none" w:sz="0" w:space="4" w:color="auto"/>
        </w:pBdr>
        <w:spacing w:before="0" w:after="0"/>
        <w:ind w:left="95" w:right="95"/>
        <w:rPr>
          <w:sz w:val="22"/>
          <w:szCs w:val="22"/>
        </w:rPr>
      </w:pPr>
    </w:p>
    <w:p>
      <w:pPr>
        <w:pBdr>
          <w:left w:val="none" w:sz="0" w:space="4" w:color="auto"/>
          <w:right w:val="none" w:sz="0" w:space="4" w:color="auto"/>
        </w:pBdr>
        <w:spacing w:before="0" w:after="0"/>
        <w:ind w:left="95" w:right="95"/>
        <w:rPr>
          <w:sz w:val="22"/>
          <w:szCs w:val="22"/>
        </w:rPr>
      </w:pPr>
    </w:p>
    <w:p>
      <w:pPr>
        <w:pBdr>
          <w:left w:val="none" w:sz="0" w:space="4" w:color="auto"/>
          <w:right w:val="none" w:sz="0" w:space="4" w:color="auto"/>
        </w:pBdr>
        <w:spacing w:before="0" w:after="0"/>
        <w:ind w:left="95" w:right="95"/>
        <w:rPr>
          <w:sz w:val="22"/>
          <w:szCs w:val="22"/>
        </w:rPr>
      </w:pPr>
    </w:p>
    <w:p>
      <w:pPr>
        <w:pBdr>
          <w:left w:val="none" w:sz="0" w:space="4" w:color="auto"/>
          <w:bottom w:val="none" w:sz="0" w:space="10" w:color="auto"/>
          <w:right w:val="none" w:sz="0" w:space="4" w:color="auto"/>
        </w:pBdr>
        <w:spacing w:before="0" w:after="0" w:line="276" w:lineRule="auto"/>
        <w:ind w:left="95" w:right="95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WILL FEES BE WAIVED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OR REDUCED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FOR THIS PATIENT?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>(CIRCLE)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>YES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/ </w:t>
      </w:r>
      <w:r>
        <w:rPr>
          <w:rFonts w:ascii="Calibri" w:eastAsia="Calibri" w:hAnsi="Calibri" w:cs="Calibri"/>
          <w:b/>
          <w:bCs/>
          <w:sz w:val="22"/>
          <w:szCs w:val="22"/>
        </w:rPr>
        <w:t>NO</w:t>
      </w:r>
    </w:p>
    <w:p>
      <w:pPr>
        <w:pBdr>
          <w:left w:val="none" w:sz="0" w:space="4" w:color="auto"/>
          <w:right w:val="none" w:sz="0" w:space="4" w:color="auto"/>
        </w:pBdr>
        <w:spacing w:before="0" w:after="0"/>
        <w:ind w:left="95" w:right="95"/>
        <w:rPr>
          <w:sz w:val="22"/>
          <w:szCs w:val="22"/>
        </w:rPr>
      </w:pPr>
    </w:p>
    <w:p>
      <w:pPr>
        <w:pBdr>
          <w:left w:val="none" w:sz="0" w:space="4" w:color="auto"/>
          <w:right w:val="none" w:sz="0" w:space="4" w:color="auto"/>
        </w:pBdr>
        <w:spacing w:before="0" w:after="0"/>
        <w:ind w:left="95" w:right="95"/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>
      <w:pPr>
        <w:pBdr>
          <w:left w:val="none" w:sz="0" w:space="4" w:color="auto"/>
          <w:right w:val="none" w:sz="0" w:space="4" w:color="auto"/>
        </w:pBdr>
        <w:spacing w:before="0" w:after="0"/>
        <w:ind w:left="95" w:right="9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BILLING </w:t>
      </w:r>
      <w:r>
        <w:rPr>
          <w:rFonts w:ascii="Calibri" w:eastAsia="Calibri" w:hAnsi="Calibri" w:cs="Calibri"/>
          <w:sz w:val="22"/>
          <w:szCs w:val="22"/>
        </w:rPr>
        <w:t xml:space="preserve">DIRECTOR </w:t>
      </w:r>
      <w:r>
        <w:rPr>
          <w:rFonts w:ascii="Calibri" w:eastAsia="Calibri" w:hAnsi="Calibri" w:cs="Calibri"/>
          <w:sz w:val="22"/>
          <w:szCs w:val="22"/>
        </w:rPr>
        <w:t>SIGNATURE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DATE</w:t>
      </w:r>
    </w:p>
    <w:p>
      <w:pPr>
        <w:pBdr>
          <w:left w:val="none" w:sz="0" w:space="4" w:color="auto"/>
          <w:right w:val="none" w:sz="0" w:space="4" w:color="auto"/>
        </w:pBdr>
        <w:spacing w:before="0" w:after="0"/>
        <w:ind w:left="95" w:right="95"/>
        <w:rPr>
          <w:sz w:val="22"/>
          <w:szCs w:val="22"/>
        </w:rPr>
      </w:pPr>
    </w:p>
    <w:p>
      <w:pPr>
        <w:pBdr>
          <w:left w:val="none" w:sz="0" w:space="4" w:color="auto"/>
          <w:right w:val="none" w:sz="0" w:space="4" w:color="auto"/>
        </w:pBdr>
        <w:spacing w:before="0" w:after="0"/>
        <w:ind w:left="95" w:right="95"/>
        <w:rPr>
          <w:sz w:val="22"/>
          <w:szCs w:val="22"/>
        </w:rPr>
      </w:pPr>
    </w:p>
    <w:p>
      <w:pPr>
        <w:pBdr>
          <w:left w:val="none" w:sz="0" w:space="4" w:color="auto"/>
          <w:right w:val="none" w:sz="0" w:space="4" w:color="auto"/>
        </w:pBdr>
        <w:spacing w:before="0" w:after="0"/>
        <w:ind w:left="95" w:right="95"/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>
      <w:pPr>
        <w:pBdr>
          <w:left w:val="none" w:sz="0" w:space="4" w:color="auto"/>
          <w:right w:val="none" w:sz="0" w:space="4" w:color="auto"/>
        </w:pBdr>
        <w:spacing w:before="0" w:after="0"/>
        <w:ind w:left="95" w:right="9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CFO SIGNATURE (or CEO in CFO’s Absence)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DATE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>
      <w:pPr>
        <w:pBdr>
          <w:left w:val="none" w:sz="0" w:space="4" w:color="auto"/>
          <w:right w:val="none" w:sz="0" w:space="4" w:color="auto"/>
        </w:pBdr>
        <w:spacing w:before="0" w:after="0"/>
        <w:ind w:left="95" w:right="95"/>
        <w:rPr>
          <w:sz w:val="22"/>
          <w:szCs w:val="22"/>
        </w:rPr>
      </w:pPr>
    </w:p>
    <w:p>
      <w:pPr>
        <w:pBdr>
          <w:left w:val="none" w:sz="0" w:space="4" w:color="auto"/>
          <w:right w:val="none" w:sz="0" w:space="4" w:color="auto"/>
        </w:pBdr>
        <w:spacing w:before="0" w:after="0"/>
        <w:ind w:left="95" w:right="95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IF FEES WILL/WILL NOT BE WAIVED</w:t>
      </w:r>
      <w:r>
        <w:rPr>
          <w:rFonts w:ascii="Calibri" w:eastAsia="Calibri" w:hAnsi="Calibri" w:cs="Calibri"/>
          <w:b/>
          <w:bCs/>
          <w:sz w:val="22"/>
          <w:szCs w:val="22"/>
        </w:rPr>
        <w:t>/REDUCED</w:t>
      </w:r>
      <w:r>
        <w:rPr>
          <w:rFonts w:ascii="Calibri" w:eastAsia="Calibri" w:hAnsi="Calibri" w:cs="Calibri"/>
          <w:b/>
          <w:bCs/>
          <w:sz w:val="22"/>
          <w:szCs w:val="22"/>
        </w:rPr>
        <w:t>, PLEASE EXPLAIN RATIONALE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FOR DECISION</w:t>
      </w:r>
    </w:p>
    <w:p>
      <w:pPr>
        <w:pBdr>
          <w:left w:val="none" w:sz="0" w:space="4" w:color="auto"/>
          <w:right w:val="none" w:sz="0" w:space="4" w:color="auto"/>
        </w:pBdr>
        <w:spacing w:before="0" w:after="0"/>
        <w:ind w:left="95" w:right="95"/>
        <w:rPr>
          <w:sz w:val="22"/>
          <w:szCs w:val="22"/>
        </w:rPr>
      </w:pPr>
    </w:p>
    <w:p>
      <w:pPr>
        <w:pBdr>
          <w:left w:val="none" w:sz="0" w:space="4" w:color="auto"/>
          <w:bottom w:val="none" w:sz="0" w:space="10" w:color="auto"/>
          <w:right w:val="none" w:sz="0" w:space="4" w:color="auto"/>
        </w:pBdr>
        <w:spacing w:before="0" w:after="0" w:line="276" w:lineRule="auto"/>
        <w:ind w:left="95" w:right="95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ab/>
      </w:r>
    </w:p>
    <w:p>
      <w:pPr>
        <w:pBdr>
          <w:left w:val="none" w:sz="0" w:space="4" w:color="auto"/>
          <w:bottom w:val="none" w:sz="0" w:space="10" w:color="auto"/>
          <w:right w:val="none" w:sz="0" w:space="4" w:color="auto"/>
        </w:pBdr>
        <w:spacing w:before="0" w:after="0" w:line="276" w:lineRule="auto"/>
        <w:ind w:left="95" w:right="95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ab/>
      </w:r>
    </w:p>
    <w:p>
      <w:pPr>
        <w:pBdr>
          <w:left w:val="none" w:sz="0" w:space="4" w:color="auto"/>
          <w:bottom w:val="none" w:sz="0" w:space="10" w:color="auto"/>
          <w:right w:val="none" w:sz="0" w:space="4" w:color="auto"/>
        </w:pBdr>
        <w:spacing w:before="0" w:after="0" w:line="276" w:lineRule="auto"/>
        <w:ind w:left="95" w:right="95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ab/>
      </w:r>
    </w:p>
    <w:p>
      <w:pPr>
        <w:pBdr>
          <w:left w:val="none" w:sz="0" w:space="4" w:color="auto"/>
          <w:bottom w:val="none" w:sz="0" w:space="10" w:color="auto"/>
          <w:right w:val="none" w:sz="0" w:space="4" w:color="auto"/>
        </w:pBdr>
        <w:spacing w:before="0" w:after="0" w:line="276" w:lineRule="auto"/>
        <w:ind w:left="95" w:right="95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ab/>
      </w:r>
    </w:p>
    <w:p>
      <w:pPr>
        <w:pBdr>
          <w:left w:val="none" w:sz="0" w:space="4" w:color="auto"/>
          <w:bottom w:val="none" w:sz="0" w:space="10" w:color="auto"/>
          <w:right w:val="none" w:sz="0" w:space="4" w:color="auto"/>
        </w:pBdr>
        <w:spacing w:before="0" w:after="0" w:line="276" w:lineRule="auto"/>
        <w:ind w:left="95" w:right="95"/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>
      <w:pPr>
        <w:pBdr>
          <w:left w:val="none" w:sz="0" w:space="4" w:color="auto"/>
          <w:bottom w:val="none" w:sz="0" w:space="10" w:color="auto"/>
          <w:right w:val="none" w:sz="0" w:space="4" w:color="auto"/>
        </w:pBdr>
        <w:spacing w:before="0" w:after="0" w:line="276" w:lineRule="auto"/>
        <w:ind w:left="95" w:right="95"/>
        <w:rPr>
          <w:sz w:val="22"/>
          <w:szCs w:val="22"/>
        </w:rPr>
      </w:pPr>
    </w:p>
    <w:p>
      <w:pPr>
        <w:pBdr>
          <w:left w:val="none" w:sz="0" w:space="4" w:color="auto"/>
          <w:bottom w:val="none" w:sz="0" w:space="10" w:color="auto"/>
          <w:right w:val="none" w:sz="0" w:space="4" w:color="auto"/>
        </w:pBdr>
        <w:spacing w:before="0" w:after="0" w:line="276" w:lineRule="auto"/>
        <w:ind w:left="95" w:right="9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IF YES, </w:t>
      </w:r>
      <w:r>
        <w:rPr>
          <w:rFonts w:ascii="Calibri" w:eastAsia="Calibri" w:hAnsi="Calibri" w:cs="Calibri"/>
          <w:sz w:val="22"/>
          <w:szCs w:val="22"/>
        </w:rPr>
        <w:t>PLEASE INDICATE PERCENT OR AMOUNT OF FEES (OR TOTAL/100% IF ALL)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>
      <w:pPr>
        <w:pBdr>
          <w:left w:val="none" w:sz="0" w:space="4" w:color="auto"/>
          <w:bottom w:val="none" w:sz="0" w:space="10" w:color="auto"/>
          <w:right w:val="none" w:sz="0" w:space="4" w:color="auto"/>
        </w:pBdr>
        <w:spacing w:before="0" w:after="0" w:line="276" w:lineRule="auto"/>
        <w:ind w:left="95" w:right="95"/>
        <w:rPr>
          <w:sz w:val="22"/>
          <w:szCs w:val="22"/>
        </w:rPr>
      </w:pPr>
    </w:p>
    <w:p>
      <w:pPr>
        <w:pBdr>
          <w:left w:val="none" w:sz="0" w:space="4" w:color="auto"/>
          <w:bottom w:val="none" w:sz="0" w:space="10" w:color="auto"/>
          <w:right w:val="none" w:sz="0" w:space="4" w:color="auto"/>
        </w:pBdr>
        <w:spacing w:before="0" w:after="0" w:line="276" w:lineRule="auto"/>
        <w:ind w:left="95" w:right="9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IF YES, </w:t>
      </w:r>
      <w:r>
        <w:rPr>
          <w:rFonts w:ascii="Calibri" w:eastAsia="Calibri" w:hAnsi="Calibri" w:cs="Calibri"/>
          <w:sz w:val="22"/>
          <w:szCs w:val="22"/>
        </w:rPr>
        <w:t xml:space="preserve">PLEASE INDICATE TIMEFRAME FOR ELIGIBILITY OF WAIVER OF FEES 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>              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>
      <w:pPr>
        <w:pBdr>
          <w:left w:val="none" w:sz="0" w:space="4" w:color="auto"/>
          <w:bottom w:val="none" w:sz="0" w:space="1" w:color="auto"/>
          <w:right w:val="none" w:sz="0" w:space="4" w:color="auto"/>
        </w:pBdr>
        <w:spacing w:before="0" w:after="200" w:line="276" w:lineRule="auto"/>
        <w:ind w:left="95" w:right="95"/>
        <w:rPr>
          <w:sz w:val="22"/>
          <w:szCs w:val="22"/>
        </w:rPr>
      </w:pPr>
    </w:p>
    <w:sectPr>
      <w:headerReference w:type="default" r:id="rId4"/>
      <w:footerReference w:type="default" r:id="rId5"/>
      <w:type w:val="nextPage"/>
      <w:pgSz w:w="12240" w:h="15840"/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center" w:pos="4680"/>
      </w:tabs>
      <w:spacing w:before="0" w:after="0"/>
      <w:rPr>
        <w:sz w:val="20"/>
        <w:szCs w:val="20"/>
      </w:rPr>
    </w:pPr>
    <w:r>
      <w:rPr>
        <w:sz w:val="20"/>
        <w:szCs w:val="20"/>
      </w:rPr>
      <w:tab/>
    </w:r>
  </w:p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