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2BC85" w14:textId="6EBC6CC5" w:rsidR="00CB5B68" w:rsidRDefault="001A26E5" w:rsidP="002D2571">
      <w:pPr>
        <w:rPr>
          <w:rStyle w:val="lead-in"/>
          <w:rFonts w:ascii="Calibri" w:hAnsi="Calibri"/>
          <w:b w:val="0"/>
          <w:bCs w:val="0"/>
          <w:sz w:val="36"/>
          <w:lang w:val="en-US"/>
        </w:rPr>
      </w:pPr>
      <w:bookmarkStart w:id="0" w:name="Pause"/>
      <w:r w:rsidRPr="00CE7EEC">
        <w:rPr>
          <w:rStyle w:val="lead-in"/>
          <w:rFonts w:ascii="Calibri" w:hAnsi="Calibri"/>
          <w:sz w:val="36"/>
          <w:lang w:val="en-US"/>
        </w:rPr>
        <w:t>MOMENT</w:t>
      </w:r>
      <w:bookmarkEnd w:id="0"/>
      <w:r w:rsidRPr="00CE7EEC">
        <w:rPr>
          <w:rStyle w:val="lead-in"/>
          <w:rFonts w:ascii="Calibri" w:hAnsi="Calibri"/>
          <w:sz w:val="36"/>
          <w:lang w:val="en-US"/>
        </w:rPr>
        <w:t xml:space="preserve"> TO PAUSE SCRIPT </w:t>
      </w:r>
      <w:r w:rsidR="00F721F2" w:rsidRPr="00F721F2">
        <w:rPr>
          <w:rStyle w:val="lead-in"/>
          <w:rFonts w:ascii="Calibri" w:hAnsi="Calibri"/>
          <w:b w:val="0"/>
          <w:bCs w:val="0"/>
          <w:sz w:val="36"/>
          <w:lang w:val="en-US"/>
        </w:rPr>
        <w:t>(5 minutes)</w:t>
      </w:r>
    </w:p>
    <w:p w14:paraId="33C2E489" w14:textId="77777777" w:rsidR="00F721F2" w:rsidRPr="002D2571" w:rsidRDefault="00F721F2" w:rsidP="002D2571">
      <w:pPr>
        <w:rPr>
          <w:rStyle w:val="lead-in"/>
          <w:rFonts w:ascii="Arial" w:hAnsi="Arial" w:cs="Arial"/>
          <w:b w:val="0"/>
          <w:bCs w:val="0"/>
          <w:color w:val="auto"/>
          <w:lang w:val="en-US"/>
        </w:rPr>
      </w:pPr>
    </w:p>
    <w:p w14:paraId="2BF5BFB4" w14:textId="23CDA8E4" w:rsidR="00CB5B68" w:rsidRDefault="00CB5B68" w:rsidP="00BF13F9">
      <w:pPr>
        <w:pStyle w:val="ListParagraph"/>
        <w:numPr>
          <w:ilvl w:val="0"/>
          <w:numId w:val="24"/>
        </w:numPr>
      </w:pPr>
      <w:r w:rsidRPr="00BF13F9">
        <w:t>Sit comfortably in your chair with feet flat on the ground</w:t>
      </w:r>
      <w:r w:rsidR="00BC6E68">
        <w:t xml:space="preserve">. </w:t>
      </w:r>
      <w:r w:rsidRPr="00BF13F9">
        <w:t>You may choose to keep your eyes open or closed</w:t>
      </w:r>
      <w:r w:rsidR="00BC6E68">
        <w:t xml:space="preserve">. </w:t>
      </w:r>
    </w:p>
    <w:p w14:paraId="2DCC71D1" w14:textId="77777777" w:rsidR="00BF13F9" w:rsidRPr="00BF13F9" w:rsidRDefault="00BF13F9" w:rsidP="00BF13F9"/>
    <w:p w14:paraId="5206A770" w14:textId="74F2DC0D" w:rsidR="00CB5B68" w:rsidRDefault="00CB5B68" w:rsidP="00BF13F9">
      <w:pPr>
        <w:pStyle w:val="ListParagraph"/>
      </w:pPr>
      <w:r w:rsidRPr="00BF13F9">
        <w:t xml:space="preserve">The singing bowl will sound three </w:t>
      </w:r>
      <w:proofErr w:type="gramStart"/>
      <w:r w:rsidRPr="00BF13F9">
        <w:t>times</w:t>
      </w:r>
      <w:proofErr w:type="gramEnd"/>
      <w:r w:rsidRPr="00BF13F9">
        <w:t xml:space="preserve"> and this is an invitation for you to begin noticing your breathing and this present moment (RING BOWL)</w:t>
      </w:r>
      <w:r w:rsidR="00BC6E68">
        <w:t xml:space="preserve">. </w:t>
      </w:r>
      <w:r w:rsidRPr="00BF13F9">
        <w:t>Slowly, take in a breath and then exhale</w:t>
      </w:r>
      <w:r w:rsidR="00BC6E68">
        <w:t xml:space="preserve">. </w:t>
      </w:r>
      <w:r w:rsidRPr="00BF13F9">
        <w:t xml:space="preserve"> </w:t>
      </w:r>
    </w:p>
    <w:p w14:paraId="7804A998" w14:textId="77777777" w:rsidR="00BF13F9" w:rsidRPr="00BF13F9" w:rsidRDefault="00BF13F9" w:rsidP="00BF13F9"/>
    <w:p w14:paraId="438F1010" w14:textId="171F5663" w:rsidR="00CB5B68" w:rsidRDefault="00CB5B68" w:rsidP="00BF13F9">
      <w:pPr>
        <w:pStyle w:val="ListParagraph"/>
      </w:pPr>
      <w:r w:rsidRPr="00BF13F9">
        <w:t>Allow yourself to breathe normally</w:t>
      </w:r>
      <w:r w:rsidR="00BC6E68">
        <w:t xml:space="preserve">. </w:t>
      </w:r>
      <w:r w:rsidRPr="00BF13F9">
        <w:t>Simply pay attention to what it feels like in your body to slowly breathe in and out</w:t>
      </w:r>
      <w:r w:rsidR="00BC6E68">
        <w:t xml:space="preserve">. </w:t>
      </w:r>
      <w:r w:rsidRPr="00BF13F9">
        <w:t>Bring your attention to your belly</w:t>
      </w:r>
      <w:r w:rsidR="00BC6E68">
        <w:t xml:space="preserve">. </w:t>
      </w:r>
      <w:r w:rsidRPr="00BF13F9">
        <w:t>You might even place your hand with an open flat palm on your belly</w:t>
      </w:r>
      <w:r w:rsidR="00BC6E68">
        <w:t xml:space="preserve">. </w:t>
      </w:r>
      <w:r w:rsidRPr="00BF13F9">
        <w:t>You might notice your belly rising</w:t>
      </w:r>
      <w:r w:rsidR="007F1B0E" w:rsidRPr="00BF13F9">
        <w:t>,</w:t>
      </w:r>
      <w:r w:rsidRPr="00BF13F9">
        <w:t xml:space="preserve"> as you inhale, and falling as you exhale</w:t>
      </w:r>
      <w:r w:rsidR="00BC6E68">
        <w:t xml:space="preserve">. </w:t>
      </w:r>
      <w:r w:rsidRPr="00BF13F9">
        <w:t>You might imagine the tip of your nose or your lips where the air is going in as you inhale, and out as you exhale. What does the air feel like at the tip of your nose as you inhale?  Is it cold, warm?  How about when you exhale?</w:t>
      </w:r>
    </w:p>
    <w:p w14:paraId="6D5AC204" w14:textId="77777777" w:rsidR="00BF13F9" w:rsidRPr="00BF13F9" w:rsidRDefault="00BF13F9" w:rsidP="00BF13F9"/>
    <w:p w14:paraId="4AC62704" w14:textId="2C41C8C4" w:rsidR="00CB5B68" w:rsidRDefault="00CB5B68" w:rsidP="00BF13F9">
      <w:pPr>
        <w:pStyle w:val="ListParagraph"/>
      </w:pPr>
      <w:r w:rsidRPr="00BF13F9">
        <w:t>Now let your breath fall into the background letting it happen effortlessly</w:t>
      </w:r>
      <w:r w:rsidR="00BC6E68">
        <w:t xml:space="preserve">. </w:t>
      </w:r>
    </w:p>
    <w:p w14:paraId="7EA7BE89" w14:textId="77777777" w:rsidR="00BF13F9" w:rsidRPr="00BF13F9" w:rsidRDefault="00BF13F9" w:rsidP="00BF13F9"/>
    <w:p w14:paraId="03F2F877" w14:textId="5230B940" w:rsidR="00BF13F9" w:rsidRDefault="00CB5B68" w:rsidP="00834009">
      <w:pPr>
        <w:pStyle w:val="ListParagraph"/>
      </w:pPr>
      <w:r w:rsidRPr="00BF13F9">
        <w:t>Scan your body from head to toe trying your best to notice any physical sensations. To yourself, name the parts of your body where you notice these physical sensations presently</w:t>
      </w:r>
      <w:r w:rsidR="00BC6E68">
        <w:t xml:space="preserve">. </w:t>
      </w:r>
      <w:r w:rsidRPr="00BF13F9">
        <w:t>For example, if you feel something in your neck, say to yourself, “Neck.”  It might be, “No sensations.”  No need to change or judge these sensations</w:t>
      </w:r>
      <w:r w:rsidR="00BC6E68">
        <w:t xml:space="preserve">. </w:t>
      </w:r>
      <w:r w:rsidRPr="00BF13F9">
        <w:t>Just try to name the part of your body where you experience them</w:t>
      </w:r>
      <w:r w:rsidR="00BC6E68">
        <w:t xml:space="preserve">. </w:t>
      </w:r>
      <w:r w:rsidRPr="00BF13F9">
        <w:t>You might notice that a sensation changes moment to moment</w:t>
      </w:r>
      <w:r w:rsidR="00BC6E68">
        <w:t xml:space="preserve">. </w:t>
      </w:r>
      <w:r w:rsidRPr="00BF13F9">
        <w:t xml:space="preserve">   (10 SECONDS OF SILENCE)</w:t>
      </w:r>
    </w:p>
    <w:p w14:paraId="323F9B27" w14:textId="77777777" w:rsidR="00834009" w:rsidRPr="00BF13F9" w:rsidRDefault="00834009" w:rsidP="00834009"/>
    <w:p w14:paraId="683728A1" w14:textId="403D0666" w:rsidR="00CB5B68" w:rsidRPr="00BF13F9" w:rsidRDefault="00CB5B68" w:rsidP="00BF13F9">
      <w:pPr>
        <w:pStyle w:val="ListParagraph"/>
      </w:pPr>
      <w:r w:rsidRPr="00BF13F9">
        <w:t>Now let those physical sensations fall into the background and try your best to focus on your thoughts</w:t>
      </w:r>
      <w:r w:rsidR="00BC6E68">
        <w:t xml:space="preserve">. </w:t>
      </w:r>
      <w:r w:rsidRPr="00BF13F9">
        <w:t>To yourself, rate the speed of your thoughts presently</w:t>
      </w:r>
      <w:r w:rsidR="00BC6E68">
        <w:t xml:space="preserve">. </w:t>
      </w:r>
      <w:r w:rsidRPr="00BF13F9">
        <w:t>For example, say to yourself, “Fast, or Medium, or Slow.”  No need to change or judge these thoughts</w:t>
      </w:r>
      <w:r w:rsidR="00BC6E68">
        <w:t xml:space="preserve">. </w:t>
      </w:r>
      <w:r w:rsidRPr="00BF13F9">
        <w:t>Just try to give them a speed</w:t>
      </w:r>
      <w:r w:rsidR="00BC6E68">
        <w:t xml:space="preserve">. </w:t>
      </w:r>
      <w:r w:rsidRPr="00BF13F9">
        <w:t>You might notice that the speed of your thought changes from moment to moment</w:t>
      </w:r>
      <w:r w:rsidR="00BC6E68">
        <w:t xml:space="preserve">. </w:t>
      </w:r>
      <w:r w:rsidRPr="00BF13F9">
        <w:t xml:space="preserve">    (10 SECONDS OF SILENCE)</w:t>
      </w:r>
    </w:p>
    <w:p w14:paraId="0DA10F19" w14:textId="77777777" w:rsidR="00BF13F9" w:rsidRDefault="00BF13F9" w:rsidP="00BF13F9"/>
    <w:p w14:paraId="5CB3718F" w14:textId="5E3E69CD" w:rsidR="00CB5B68" w:rsidRPr="00BF13F9" w:rsidRDefault="00CB5B68" w:rsidP="00BF13F9">
      <w:pPr>
        <w:pStyle w:val="ListParagraph"/>
      </w:pPr>
      <w:r w:rsidRPr="00BF13F9">
        <w:t>Now let those thoughts fall into the background and try your best to focus on any emotions you might be having</w:t>
      </w:r>
      <w:r w:rsidR="00BC6E68">
        <w:t xml:space="preserve">. </w:t>
      </w:r>
      <w:r w:rsidRPr="00BF13F9">
        <w:t>To yourself, label each emotion as either “Pleasant, Neutral, or Unpleasant.”  No need to change or judge these emotions</w:t>
      </w:r>
      <w:r w:rsidR="00BC6E68">
        <w:t xml:space="preserve">. </w:t>
      </w:r>
      <w:r w:rsidRPr="00BF13F9">
        <w:t>Just try to describe them with one of the three words</w:t>
      </w:r>
      <w:r w:rsidR="00BC6E68">
        <w:t xml:space="preserve">. </w:t>
      </w:r>
      <w:r w:rsidRPr="00BF13F9">
        <w:t>You might notice that an emotion changes from moment to moment</w:t>
      </w:r>
      <w:r w:rsidR="00BC6E68">
        <w:t xml:space="preserve">. </w:t>
      </w:r>
      <w:r w:rsidRPr="00BF13F9">
        <w:t xml:space="preserve">    (10 SECONDS OF SILENCE)</w:t>
      </w:r>
    </w:p>
    <w:p w14:paraId="2C7758BF" w14:textId="77777777" w:rsidR="00BF13F9" w:rsidRDefault="00BF13F9" w:rsidP="00BF13F9"/>
    <w:p w14:paraId="7A9177ED" w14:textId="56C04727" w:rsidR="00F83588" w:rsidRPr="00BF13F9" w:rsidRDefault="00CB5B68" w:rsidP="00F60D69">
      <w:pPr>
        <w:pStyle w:val="ListParagraph"/>
      </w:pPr>
      <w:r w:rsidRPr="00BF13F9">
        <w:t>Now with your eyes open, slowly turn your focus to the outside</w:t>
      </w:r>
      <w:r w:rsidR="00BC6E68">
        <w:t xml:space="preserve">. </w:t>
      </w:r>
      <w:r w:rsidRPr="00BF13F9">
        <w:t>Name to yourself the places on your body where you are connected to the ground or with the chair on which you are sitting</w:t>
      </w:r>
      <w:r w:rsidR="00BC6E68">
        <w:t xml:space="preserve">. </w:t>
      </w:r>
      <w:r w:rsidRPr="00BF13F9">
        <w:t>Use your eyes to find something you see and name it to yourself</w:t>
      </w:r>
      <w:r w:rsidR="00BC6E68">
        <w:t xml:space="preserve">. </w:t>
      </w:r>
      <w:r w:rsidRPr="00BF13F9">
        <w:t xml:space="preserve">(WAIT A COUPLE SECONDS) </w:t>
      </w:r>
      <w:r w:rsidR="00A73A24">
        <w:br/>
      </w:r>
      <w:r w:rsidR="003A0A32" w:rsidRPr="00BF13F9">
        <w:br/>
      </w:r>
      <w:r w:rsidRPr="00BF13F9">
        <w:lastRenderedPageBreak/>
        <w:t>Use your ears to find something you hear and name it to yourself</w:t>
      </w:r>
      <w:r w:rsidR="00BC6E68">
        <w:t xml:space="preserve">. </w:t>
      </w:r>
      <w:r w:rsidRPr="00BF13F9">
        <w:t>(WAIT A COUPLE SECONDS)</w:t>
      </w:r>
      <w:r w:rsidR="0091000D">
        <w:br/>
      </w:r>
      <w:r w:rsidR="003A0A32" w:rsidRPr="00BF13F9">
        <w:br/>
      </w:r>
      <w:r w:rsidRPr="00BF13F9">
        <w:t>Use your hand and touch an object nearby and name it to yourself</w:t>
      </w:r>
      <w:r w:rsidR="00BC6E68">
        <w:t xml:space="preserve">. </w:t>
      </w:r>
      <w:r w:rsidRPr="00BF13F9">
        <w:t>(WAIT A COUPLE SECONDS)</w:t>
      </w:r>
      <w:r w:rsidR="0091000D">
        <w:br/>
      </w:r>
      <w:r w:rsidR="003A0A32" w:rsidRPr="00BF13F9">
        <w:br/>
      </w:r>
      <w:r w:rsidRPr="00BF13F9">
        <w:t>Use your nose to find something you smell and name it to yourself</w:t>
      </w:r>
      <w:r w:rsidR="00BC6E68">
        <w:t xml:space="preserve">. </w:t>
      </w:r>
      <w:r w:rsidRPr="00BF13F9">
        <w:t>It might be “no smell</w:t>
      </w:r>
      <w:r w:rsidR="00463AD8">
        <w:t>.</w:t>
      </w:r>
      <w:r w:rsidRPr="00BF13F9">
        <w:t xml:space="preserve">” </w:t>
      </w:r>
      <w:r w:rsidR="00C731B6" w:rsidRPr="00BF13F9">
        <w:t>(WAIT A COUPLE SECONDS)</w:t>
      </w:r>
      <w:r w:rsidR="0091000D">
        <w:br/>
      </w:r>
      <w:r w:rsidR="003A0A32" w:rsidRPr="00BF13F9">
        <w:br/>
      </w:r>
      <w:r w:rsidRPr="00BF13F9">
        <w:t>As you come to the end of this moment to pause, congratulate yourself for taking this time to be present</w:t>
      </w:r>
      <w:r w:rsidR="00463AD8">
        <w:t>.</w:t>
      </w:r>
      <w:r w:rsidRPr="00BF13F9">
        <w:t xml:space="preserve">  </w:t>
      </w:r>
    </w:p>
    <w:p w14:paraId="3D232DFF" w14:textId="77777777" w:rsidR="00BF13F9" w:rsidRDefault="00BF13F9" w:rsidP="00BF13F9"/>
    <w:p w14:paraId="34FD2654" w14:textId="4714517A" w:rsidR="0033781A" w:rsidRPr="003E641A" w:rsidRDefault="00CB5B68" w:rsidP="000D0813">
      <w:pPr>
        <w:pStyle w:val="ListParagraph"/>
        <w:rPr>
          <w:rFonts w:cs="Calibri"/>
          <w:color w:val="222222"/>
        </w:rPr>
      </w:pPr>
      <w:r w:rsidRPr="00BF13F9">
        <w:t>Take three more deep breaths, bringing some movement into your hands and feet, and gently come back to our conversation</w:t>
      </w:r>
      <w:r w:rsidR="00BC6E68">
        <w:t xml:space="preserve">. </w:t>
      </w:r>
    </w:p>
    <w:sectPr w:rsidR="0033781A" w:rsidRPr="003E641A" w:rsidSect="003E641A">
      <w:footerReference w:type="even" r:id="rId8"/>
      <w:footerReference w:type="default" r:id="rId9"/>
      <w:footerReference w:type="first" r:id="rId10"/>
      <w:type w:val="continuous"/>
      <w:pgSz w:w="12240" w:h="15840"/>
      <w:pgMar w:top="-1310" w:right="1440" w:bottom="1368"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E30E" w14:textId="77777777" w:rsidR="00656D1E" w:rsidRDefault="00656D1E" w:rsidP="00377495">
      <w:r>
        <w:separator/>
      </w:r>
    </w:p>
  </w:endnote>
  <w:endnote w:type="continuationSeparator" w:id="0">
    <w:p w14:paraId="340F8FA7" w14:textId="77777777" w:rsidR="00656D1E" w:rsidRDefault="00656D1E" w:rsidP="00377495">
      <w:r>
        <w:continuationSeparator/>
      </w:r>
    </w:p>
  </w:endnote>
  <w:endnote w:type="continuationNotice" w:id="1">
    <w:p w14:paraId="20D982D9" w14:textId="77777777" w:rsidR="00656D1E" w:rsidRDefault="00656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dy CS)">
    <w:altName w:val="Arial"/>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987095"/>
      <w:docPartObj>
        <w:docPartGallery w:val="Page Numbers (Bottom of Page)"/>
        <w:docPartUnique/>
      </w:docPartObj>
    </w:sdtPr>
    <w:sdtContent>
      <w:p w14:paraId="177B05F2" w14:textId="423B636F" w:rsidR="00D54426" w:rsidRDefault="00D54426" w:rsidP="004B7E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E39896" w14:textId="77777777" w:rsidR="00D54426" w:rsidRDefault="00D54426" w:rsidP="00D54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0253875"/>
      <w:docPartObj>
        <w:docPartGallery w:val="Page Numbers (Bottom of Page)"/>
        <w:docPartUnique/>
      </w:docPartObj>
    </w:sdtPr>
    <w:sdtContent>
      <w:p w14:paraId="1F9015B1" w14:textId="0B91699D" w:rsidR="00D54426" w:rsidRDefault="00D54426" w:rsidP="004B7E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53C7E4" w14:textId="77777777" w:rsidR="00D54426" w:rsidRDefault="00D54426" w:rsidP="00D544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7776214"/>
      <w:docPartObj>
        <w:docPartGallery w:val="Page Numbers (Bottom of Page)"/>
        <w:docPartUnique/>
      </w:docPartObj>
    </w:sdtPr>
    <w:sdtContent>
      <w:p w14:paraId="140500E7" w14:textId="03B58A38" w:rsidR="00D54426" w:rsidRDefault="00D54426" w:rsidP="004B7E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1D2EB1" w14:textId="77777777" w:rsidR="00D54426" w:rsidRDefault="00D54426" w:rsidP="00D544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E4805" w14:textId="77777777" w:rsidR="00656D1E" w:rsidRDefault="00656D1E" w:rsidP="00377495">
      <w:r>
        <w:separator/>
      </w:r>
    </w:p>
  </w:footnote>
  <w:footnote w:type="continuationSeparator" w:id="0">
    <w:p w14:paraId="5A6D0D38" w14:textId="77777777" w:rsidR="00656D1E" w:rsidRDefault="00656D1E" w:rsidP="00377495">
      <w:r>
        <w:continuationSeparator/>
      </w:r>
    </w:p>
  </w:footnote>
  <w:footnote w:type="continuationNotice" w:id="1">
    <w:p w14:paraId="4DF85A97" w14:textId="77777777" w:rsidR="00656D1E" w:rsidRDefault="00656D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A0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8CB8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26C2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6829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8073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6AC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749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4448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723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5A26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61916"/>
    <w:multiLevelType w:val="multilevel"/>
    <w:tmpl w:val="A282C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7D385D"/>
    <w:multiLevelType w:val="multilevel"/>
    <w:tmpl w:val="A4888FC2"/>
    <w:lvl w:ilvl="0">
      <w:start w:val="1"/>
      <w:numFmt w:val="decimal"/>
      <w:pStyle w:val="ListParagraph"/>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71294"/>
    <w:multiLevelType w:val="multilevel"/>
    <w:tmpl w:val="A282C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72334A"/>
    <w:multiLevelType w:val="hybridMultilevel"/>
    <w:tmpl w:val="A282C216"/>
    <w:lvl w:ilvl="0" w:tplc="7EB6A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157BA"/>
    <w:multiLevelType w:val="multilevel"/>
    <w:tmpl w:val="61045CD2"/>
    <w:lvl w:ilvl="0">
      <w:start w:val="1"/>
      <w:numFmt w:val="bullet"/>
      <w:lvlText w:val=""/>
      <w:lvlJc w:val="left"/>
      <w:pPr>
        <w:ind w:left="720" w:hanging="360"/>
      </w:pPr>
      <w:rPr>
        <w:rFonts w:ascii="Symbol" w:hAnsi="Symbol" w:hint="default"/>
        <w:color w:val="595959" w:themeColor="text1" w:themeTint="A6"/>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BB024A"/>
    <w:multiLevelType w:val="hybridMultilevel"/>
    <w:tmpl w:val="04DE1ED8"/>
    <w:lvl w:ilvl="0" w:tplc="9D707510">
      <w:start w:val="1"/>
      <w:numFmt w:val="bullet"/>
      <w:lvlText w:val=""/>
      <w:lvlJc w:val="left"/>
      <w:pPr>
        <w:ind w:left="1526" w:hanging="360"/>
      </w:pPr>
      <w:rPr>
        <w:rFonts w:ascii="Symbol" w:hAnsi="Symbol" w:hint="default"/>
        <w:color w:val="003C69" w:themeColor="text2"/>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33BD260D"/>
    <w:multiLevelType w:val="multilevel"/>
    <w:tmpl w:val="A14A0E6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3CD0388"/>
    <w:multiLevelType w:val="multilevel"/>
    <w:tmpl w:val="295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65642C"/>
    <w:multiLevelType w:val="multilevel"/>
    <w:tmpl w:val="94B423A0"/>
    <w:styleLink w:val="bulletlist2"/>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alibri" w:hAnsi="Calibri" w:hint="default"/>
        <w:sz w:val="24"/>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5A926A6B"/>
    <w:multiLevelType w:val="multilevel"/>
    <w:tmpl w:val="AC94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C67687"/>
    <w:multiLevelType w:val="multilevel"/>
    <w:tmpl w:val="B9A8DDE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E547AA"/>
    <w:multiLevelType w:val="multilevel"/>
    <w:tmpl w:val="AD8434B0"/>
    <w:lvl w:ilvl="0">
      <w:start w:val="1"/>
      <w:numFmt w:val="bullet"/>
      <w:pStyle w:val="bodybulletlist"/>
      <w:lvlText w:val=""/>
      <w:lvlJc w:val="left"/>
      <w:pPr>
        <w:ind w:left="720" w:hanging="360"/>
      </w:pPr>
      <w:rPr>
        <w:rFonts w:ascii="Symbol" w:hAnsi="Symbol" w:hint="default"/>
        <w:color w:val="595959" w:themeColor="text1" w:themeTint="A6"/>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6826FB"/>
    <w:multiLevelType w:val="hybridMultilevel"/>
    <w:tmpl w:val="68A63EB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3" w15:restartNumberingAfterBreak="0">
    <w:nsid w:val="73A8F570"/>
    <w:multiLevelType w:val="multilevel"/>
    <w:tmpl w:val="71C28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6"/>
  </w:num>
  <w:num w:numId="3">
    <w:abstractNumId w:val="20"/>
  </w:num>
  <w:num w:numId="4">
    <w:abstractNumId w:val="18"/>
  </w:num>
  <w:num w:numId="5">
    <w:abstractNumId w:val="23"/>
  </w:num>
  <w:num w:numId="6">
    <w:abstractNumId w:val="19"/>
  </w:num>
  <w:num w:numId="7">
    <w:abstractNumId w:val="17"/>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3"/>
  </w:num>
  <w:num w:numId="19">
    <w:abstractNumId w:val="12"/>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2C"/>
    <w:rsid w:val="00002F2C"/>
    <w:rsid w:val="00010DD8"/>
    <w:rsid w:val="0002139C"/>
    <w:rsid w:val="000216C5"/>
    <w:rsid w:val="000236E8"/>
    <w:rsid w:val="000537FB"/>
    <w:rsid w:val="00057BCA"/>
    <w:rsid w:val="000640BB"/>
    <w:rsid w:val="00084FFA"/>
    <w:rsid w:val="0008607D"/>
    <w:rsid w:val="0009011C"/>
    <w:rsid w:val="000C2849"/>
    <w:rsid w:val="000C5F15"/>
    <w:rsid w:val="000D4BD2"/>
    <w:rsid w:val="000D4CA1"/>
    <w:rsid w:val="000E0416"/>
    <w:rsid w:val="000E0A7D"/>
    <w:rsid w:val="0010011B"/>
    <w:rsid w:val="00102666"/>
    <w:rsid w:val="00102F3A"/>
    <w:rsid w:val="001062C1"/>
    <w:rsid w:val="00107C80"/>
    <w:rsid w:val="0011263B"/>
    <w:rsid w:val="00113E55"/>
    <w:rsid w:val="00122FFE"/>
    <w:rsid w:val="00157BEA"/>
    <w:rsid w:val="00163266"/>
    <w:rsid w:val="001830F3"/>
    <w:rsid w:val="00192057"/>
    <w:rsid w:val="00195033"/>
    <w:rsid w:val="001A26E5"/>
    <w:rsid w:val="001B6FFC"/>
    <w:rsid w:val="001B7EC5"/>
    <w:rsid w:val="001C5B4A"/>
    <w:rsid w:val="001D0876"/>
    <w:rsid w:val="001D2B63"/>
    <w:rsid w:val="001D54E5"/>
    <w:rsid w:val="001D664F"/>
    <w:rsid w:val="001F14F6"/>
    <w:rsid w:val="001F3072"/>
    <w:rsid w:val="002051FB"/>
    <w:rsid w:val="002071F2"/>
    <w:rsid w:val="002116CD"/>
    <w:rsid w:val="002127F2"/>
    <w:rsid w:val="0021570A"/>
    <w:rsid w:val="00253E3A"/>
    <w:rsid w:val="00272D11"/>
    <w:rsid w:val="002902B9"/>
    <w:rsid w:val="002D0F65"/>
    <w:rsid w:val="002D2571"/>
    <w:rsid w:val="002D5552"/>
    <w:rsid w:val="002F58EB"/>
    <w:rsid w:val="002F6561"/>
    <w:rsid w:val="002F685D"/>
    <w:rsid w:val="00310F14"/>
    <w:rsid w:val="0033781A"/>
    <w:rsid w:val="003435EF"/>
    <w:rsid w:val="00345B31"/>
    <w:rsid w:val="00371373"/>
    <w:rsid w:val="00375D6A"/>
    <w:rsid w:val="00377495"/>
    <w:rsid w:val="00382F21"/>
    <w:rsid w:val="00385F58"/>
    <w:rsid w:val="0039257C"/>
    <w:rsid w:val="00394748"/>
    <w:rsid w:val="003A0A32"/>
    <w:rsid w:val="003B6ECA"/>
    <w:rsid w:val="003C2900"/>
    <w:rsid w:val="003C3DA1"/>
    <w:rsid w:val="003D1AF5"/>
    <w:rsid w:val="003D6513"/>
    <w:rsid w:val="003E37AE"/>
    <w:rsid w:val="003E641A"/>
    <w:rsid w:val="003F19A7"/>
    <w:rsid w:val="003F1B5E"/>
    <w:rsid w:val="00421A6B"/>
    <w:rsid w:val="00431F7D"/>
    <w:rsid w:val="004361D3"/>
    <w:rsid w:val="00463AD8"/>
    <w:rsid w:val="00463B84"/>
    <w:rsid w:val="00470F05"/>
    <w:rsid w:val="00475C66"/>
    <w:rsid w:val="00486D28"/>
    <w:rsid w:val="0049098C"/>
    <w:rsid w:val="00490C9D"/>
    <w:rsid w:val="00492F7E"/>
    <w:rsid w:val="00497344"/>
    <w:rsid w:val="0049741C"/>
    <w:rsid w:val="004A0209"/>
    <w:rsid w:val="004B0F9D"/>
    <w:rsid w:val="004B23E7"/>
    <w:rsid w:val="004D367F"/>
    <w:rsid w:val="004D63EC"/>
    <w:rsid w:val="004F0FA3"/>
    <w:rsid w:val="004F6679"/>
    <w:rsid w:val="00503682"/>
    <w:rsid w:val="00510CF1"/>
    <w:rsid w:val="005128E3"/>
    <w:rsid w:val="0052119A"/>
    <w:rsid w:val="0052143B"/>
    <w:rsid w:val="00530FC2"/>
    <w:rsid w:val="0056019D"/>
    <w:rsid w:val="0056633B"/>
    <w:rsid w:val="005674BC"/>
    <w:rsid w:val="005718BB"/>
    <w:rsid w:val="005730D9"/>
    <w:rsid w:val="00593069"/>
    <w:rsid w:val="005A0175"/>
    <w:rsid w:val="005A76AE"/>
    <w:rsid w:val="005D5A38"/>
    <w:rsid w:val="005D6E8B"/>
    <w:rsid w:val="005E7BCF"/>
    <w:rsid w:val="005F193C"/>
    <w:rsid w:val="005F51A5"/>
    <w:rsid w:val="005F665B"/>
    <w:rsid w:val="005F7AE3"/>
    <w:rsid w:val="00600C0A"/>
    <w:rsid w:val="00603936"/>
    <w:rsid w:val="00610A86"/>
    <w:rsid w:val="006175ED"/>
    <w:rsid w:val="00617B86"/>
    <w:rsid w:val="00620ACC"/>
    <w:rsid w:val="00624D40"/>
    <w:rsid w:val="00631237"/>
    <w:rsid w:val="00631D2B"/>
    <w:rsid w:val="00634A38"/>
    <w:rsid w:val="006427F9"/>
    <w:rsid w:val="00644A3D"/>
    <w:rsid w:val="00656D1E"/>
    <w:rsid w:val="00660E6D"/>
    <w:rsid w:val="0066646C"/>
    <w:rsid w:val="0067226E"/>
    <w:rsid w:val="00672A7B"/>
    <w:rsid w:val="0068293F"/>
    <w:rsid w:val="00691753"/>
    <w:rsid w:val="006A1087"/>
    <w:rsid w:val="006A2232"/>
    <w:rsid w:val="006B0C5B"/>
    <w:rsid w:val="006B2018"/>
    <w:rsid w:val="006B4BFC"/>
    <w:rsid w:val="006D506B"/>
    <w:rsid w:val="006E3EB7"/>
    <w:rsid w:val="006E758A"/>
    <w:rsid w:val="006F0344"/>
    <w:rsid w:val="006F79C3"/>
    <w:rsid w:val="00705FED"/>
    <w:rsid w:val="00707497"/>
    <w:rsid w:val="0071180D"/>
    <w:rsid w:val="007427AE"/>
    <w:rsid w:val="00763186"/>
    <w:rsid w:val="00763715"/>
    <w:rsid w:val="00764236"/>
    <w:rsid w:val="007642F7"/>
    <w:rsid w:val="0076461A"/>
    <w:rsid w:val="00764918"/>
    <w:rsid w:val="00771230"/>
    <w:rsid w:val="00775A91"/>
    <w:rsid w:val="0079306C"/>
    <w:rsid w:val="007A1CBA"/>
    <w:rsid w:val="007A79E7"/>
    <w:rsid w:val="007B611F"/>
    <w:rsid w:val="007D25EC"/>
    <w:rsid w:val="007D36A3"/>
    <w:rsid w:val="007E0EB5"/>
    <w:rsid w:val="007E4176"/>
    <w:rsid w:val="007E446A"/>
    <w:rsid w:val="007E6CC6"/>
    <w:rsid w:val="007F0B89"/>
    <w:rsid w:val="007F1B0E"/>
    <w:rsid w:val="007F2B06"/>
    <w:rsid w:val="00803D1A"/>
    <w:rsid w:val="00834009"/>
    <w:rsid w:val="00837D29"/>
    <w:rsid w:val="00841601"/>
    <w:rsid w:val="0084192C"/>
    <w:rsid w:val="00847780"/>
    <w:rsid w:val="00852311"/>
    <w:rsid w:val="00861E53"/>
    <w:rsid w:val="00866B2A"/>
    <w:rsid w:val="0086779D"/>
    <w:rsid w:val="008701EB"/>
    <w:rsid w:val="00890A41"/>
    <w:rsid w:val="008B32F1"/>
    <w:rsid w:val="008E579C"/>
    <w:rsid w:val="008F370B"/>
    <w:rsid w:val="008F6D8F"/>
    <w:rsid w:val="009017B3"/>
    <w:rsid w:val="0091000D"/>
    <w:rsid w:val="00911ED6"/>
    <w:rsid w:val="00913E94"/>
    <w:rsid w:val="009247F2"/>
    <w:rsid w:val="00937123"/>
    <w:rsid w:val="009428A1"/>
    <w:rsid w:val="009536BC"/>
    <w:rsid w:val="00955581"/>
    <w:rsid w:val="00971E27"/>
    <w:rsid w:val="009741E6"/>
    <w:rsid w:val="0098712F"/>
    <w:rsid w:val="009A6BE2"/>
    <w:rsid w:val="009B0BE2"/>
    <w:rsid w:val="009C0DE6"/>
    <w:rsid w:val="009C49CB"/>
    <w:rsid w:val="009F348E"/>
    <w:rsid w:val="00A17058"/>
    <w:rsid w:val="00A212C4"/>
    <w:rsid w:val="00A221A1"/>
    <w:rsid w:val="00A23213"/>
    <w:rsid w:val="00A23C89"/>
    <w:rsid w:val="00A30249"/>
    <w:rsid w:val="00A40F70"/>
    <w:rsid w:val="00A61F88"/>
    <w:rsid w:val="00A73A24"/>
    <w:rsid w:val="00A73F29"/>
    <w:rsid w:val="00A76536"/>
    <w:rsid w:val="00A928EA"/>
    <w:rsid w:val="00A9723A"/>
    <w:rsid w:val="00AA054C"/>
    <w:rsid w:val="00AC24C7"/>
    <w:rsid w:val="00AC483B"/>
    <w:rsid w:val="00AC5C72"/>
    <w:rsid w:val="00AD4E2D"/>
    <w:rsid w:val="00AD58A1"/>
    <w:rsid w:val="00AE0158"/>
    <w:rsid w:val="00B05FAB"/>
    <w:rsid w:val="00B11D18"/>
    <w:rsid w:val="00B25CA1"/>
    <w:rsid w:val="00B273E2"/>
    <w:rsid w:val="00B344CB"/>
    <w:rsid w:val="00B61993"/>
    <w:rsid w:val="00B62DAD"/>
    <w:rsid w:val="00B71669"/>
    <w:rsid w:val="00B72ABC"/>
    <w:rsid w:val="00B779E5"/>
    <w:rsid w:val="00B8087A"/>
    <w:rsid w:val="00B83039"/>
    <w:rsid w:val="00B90B9B"/>
    <w:rsid w:val="00BA0B2B"/>
    <w:rsid w:val="00BA0DF0"/>
    <w:rsid w:val="00BA480B"/>
    <w:rsid w:val="00BB3B75"/>
    <w:rsid w:val="00BC6E68"/>
    <w:rsid w:val="00BF13F9"/>
    <w:rsid w:val="00C00572"/>
    <w:rsid w:val="00C02102"/>
    <w:rsid w:val="00C2400B"/>
    <w:rsid w:val="00C31CEF"/>
    <w:rsid w:val="00C31FD4"/>
    <w:rsid w:val="00C35232"/>
    <w:rsid w:val="00C42333"/>
    <w:rsid w:val="00C57B0F"/>
    <w:rsid w:val="00C731B6"/>
    <w:rsid w:val="00C740C8"/>
    <w:rsid w:val="00C75891"/>
    <w:rsid w:val="00C90CBE"/>
    <w:rsid w:val="00C94BC9"/>
    <w:rsid w:val="00CA7267"/>
    <w:rsid w:val="00CB0D76"/>
    <w:rsid w:val="00CB1EEA"/>
    <w:rsid w:val="00CB1FCF"/>
    <w:rsid w:val="00CB5B68"/>
    <w:rsid w:val="00CE17E6"/>
    <w:rsid w:val="00CE7EEC"/>
    <w:rsid w:val="00D01E43"/>
    <w:rsid w:val="00D0233E"/>
    <w:rsid w:val="00D02C3A"/>
    <w:rsid w:val="00D1303F"/>
    <w:rsid w:val="00D25426"/>
    <w:rsid w:val="00D536AF"/>
    <w:rsid w:val="00D53994"/>
    <w:rsid w:val="00D54426"/>
    <w:rsid w:val="00D56DA0"/>
    <w:rsid w:val="00D60682"/>
    <w:rsid w:val="00D67102"/>
    <w:rsid w:val="00D673B7"/>
    <w:rsid w:val="00D72476"/>
    <w:rsid w:val="00D911D5"/>
    <w:rsid w:val="00DA1700"/>
    <w:rsid w:val="00DA66FC"/>
    <w:rsid w:val="00DA707A"/>
    <w:rsid w:val="00DB6B2C"/>
    <w:rsid w:val="00DC4D64"/>
    <w:rsid w:val="00DD3CAF"/>
    <w:rsid w:val="00DD4243"/>
    <w:rsid w:val="00DD6888"/>
    <w:rsid w:val="00DD7163"/>
    <w:rsid w:val="00DF29C2"/>
    <w:rsid w:val="00E13277"/>
    <w:rsid w:val="00E1694C"/>
    <w:rsid w:val="00E2630F"/>
    <w:rsid w:val="00E319B2"/>
    <w:rsid w:val="00E36D90"/>
    <w:rsid w:val="00E42256"/>
    <w:rsid w:val="00E724A3"/>
    <w:rsid w:val="00E87BF2"/>
    <w:rsid w:val="00E91F48"/>
    <w:rsid w:val="00E943D9"/>
    <w:rsid w:val="00E94848"/>
    <w:rsid w:val="00EA2E19"/>
    <w:rsid w:val="00EA4184"/>
    <w:rsid w:val="00EA4FA5"/>
    <w:rsid w:val="00EA76FF"/>
    <w:rsid w:val="00ED7693"/>
    <w:rsid w:val="00EE07FA"/>
    <w:rsid w:val="00EE60A9"/>
    <w:rsid w:val="00EF734B"/>
    <w:rsid w:val="00F0391F"/>
    <w:rsid w:val="00F0626D"/>
    <w:rsid w:val="00F10DC9"/>
    <w:rsid w:val="00F256F0"/>
    <w:rsid w:val="00F3347C"/>
    <w:rsid w:val="00F37CC6"/>
    <w:rsid w:val="00F40CA2"/>
    <w:rsid w:val="00F53EAC"/>
    <w:rsid w:val="00F60D69"/>
    <w:rsid w:val="00F61C91"/>
    <w:rsid w:val="00F637A4"/>
    <w:rsid w:val="00F6639A"/>
    <w:rsid w:val="00F721F2"/>
    <w:rsid w:val="00F7243B"/>
    <w:rsid w:val="00F83588"/>
    <w:rsid w:val="00F91282"/>
    <w:rsid w:val="00FB5DD9"/>
    <w:rsid w:val="00FD4E75"/>
    <w:rsid w:val="00FD6A95"/>
    <w:rsid w:val="00FE4AAD"/>
    <w:rsid w:val="00FF15B0"/>
    <w:rsid w:val="09E93137"/>
    <w:rsid w:val="0AB0C8B6"/>
    <w:rsid w:val="0AC81185"/>
    <w:rsid w:val="0DF02C99"/>
    <w:rsid w:val="1D114D54"/>
    <w:rsid w:val="23DF820A"/>
    <w:rsid w:val="32F82556"/>
    <w:rsid w:val="3A836336"/>
    <w:rsid w:val="5B3EEE6B"/>
    <w:rsid w:val="67B58144"/>
    <w:rsid w:val="6D49173B"/>
    <w:rsid w:val="6F7786BC"/>
    <w:rsid w:val="72E2D7E0"/>
    <w:rsid w:val="7B1697A6"/>
    <w:rsid w:val="7EBA7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52091"/>
  <w15:chartTrackingRefBased/>
  <w15:docId w15:val="{D6DCC838-CE12-5B4F-AF64-CCE6D86B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072"/>
    <w:pPr>
      <w:outlineLvl w:val="0"/>
    </w:pPr>
    <w:rPr>
      <w:rFonts w:ascii="Calibri" w:hAnsi="Calibri" w:cs="Arial"/>
      <w:b/>
      <w:bCs/>
      <w:color w:val="003C69" w:themeColor="text2"/>
      <w:sz w:val="28"/>
      <w:szCs w:val="28"/>
    </w:rPr>
  </w:style>
  <w:style w:type="paragraph" w:styleId="Heading2">
    <w:name w:val="heading 2"/>
    <w:basedOn w:val="Normal"/>
    <w:next w:val="Normal"/>
    <w:link w:val="Heading2Char"/>
    <w:uiPriority w:val="9"/>
    <w:semiHidden/>
    <w:unhideWhenUsed/>
    <w:qFormat/>
    <w:rsid w:val="00CB5B68"/>
    <w:pPr>
      <w:keepNext/>
      <w:keepLines/>
      <w:spacing w:before="40"/>
      <w:outlineLvl w:val="1"/>
    </w:pPr>
    <w:rPr>
      <w:rFonts w:asciiTheme="majorHAnsi" w:eastAsiaTheme="majorEastAsia" w:hAnsiTheme="majorHAnsi" w:cstheme="majorBidi"/>
      <w:color w:val="005C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B2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9536BC"/>
    <w:pPr>
      <w:spacing w:after="120" w:line="280" w:lineRule="exact"/>
    </w:pPr>
    <w:rPr>
      <w:rFonts w:ascii="Calibri" w:eastAsia="Arial" w:hAnsi="Calibri" w:cs="Arial"/>
    </w:rPr>
  </w:style>
  <w:style w:type="character" w:customStyle="1" w:styleId="normaltextrun">
    <w:name w:val="normaltextrun"/>
    <w:basedOn w:val="DefaultParagraphFont"/>
    <w:rsid w:val="005128E3"/>
  </w:style>
  <w:style w:type="character" w:customStyle="1" w:styleId="eop">
    <w:name w:val="eop"/>
    <w:basedOn w:val="DefaultParagraphFont"/>
    <w:rsid w:val="005128E3"/>
  </w:style>
  <w:style w:type="paragraph" w:styleId="ListParagraph">
    <w:name w:val="List Paragraph"/>
    <w:uiPriority w:val="34"/>
    <w:qFormat/>
    <w:rsid w:val="00BF13F9"/>
    <w:pPr>
      <w:numPr>
        <w:numId w:val="1"/>
      </w:numPr>
      <w:ind w:right="432"/>
      <w:contextualSpacing/>
    </w:pPr>
    <w:rPr>
      <w:rFonts w:ascii="Calibri" w:hAnsi="Calibri" w:cs="Arial"/>
    </w:rPr>
  </w:style>
  <w:style w:type="character" w:styleId="CommentReference">
    <w:name w:val="annotation reference"/>
    <w:basedOn w:val="DefaultParagraphFont"/>
    <w:uiPriority w:val="99"/>
    <w:semiHidden/>
    <w:unhideWhenUsed/>
    <w:rsid w:val="00E943D9"/>
    <w:rPr>
      <w:sz w:val="16"/>
      <w:szCs w:val="16"/>
    </w:rPr>
  </w:style>
  <w:style w:type="character" w:customStyle="1" w:styleId="Heading2Char">
    <w:name w:val="Heading 2 Char"/>
    <w:basedOn w:val="DefaultParagraphFont"/>
    <w:link w:val="Heading2"/>
    <w:uiPriority w:val="9"/>
    <w:semiHidden/>
    <w:rsid w:val="00CB5B68"/>
    <w:rPr>
      <w:rFonts w:asciiTheme="majorHAnsi" w:eastAsiaTheme="majorEastAsia" w:hAnsiTheme="majorHAnsi" w:cstheme="majorBidi"/>
      <w:color w:val="005C7A" w:themeColor="accent1" w:themeShade="BF"/>
      <w:sz w:val="26"/>
      <w:szCs w:val="26"/>
    </w:rPr>
  </w:style>
  <w:style w:type="paragraph" w:customStyle="1" w:styleId="SectionHL">
    <w:name w:val="Section HL"/>
    <w:next w:val="Normal"/>
    <w:qFormat/>
    <w:rsid w:val="00CE7EEC"/>
    <w:pPr>
      <w:spacing w:after="240" w:line="360" w:lineRule="exact"/>
    </w:pPr>
    <w:rPr>
      <w:rFonts w:ascii="Calibri" w:hAnsi="Calibri" w:cs="Arial"/>
      <w:b/>
      <w:bCs/>
      <w:caps/>
      <w:color w:val="003C69" w:themeColor="text2"/>
      <w:sz w:val="36"/>
      <w:szCs w:val="36"/>
    </w:rPr>
  </w:style>
  <w:style w:type="paragraph" w:styleId="CommentSubject">
    <w:name w:val="annotation subject"/>
    <w:basedOn w:val="Normal"/>
    <w:next w:val="Normal"/>
    <w:link w:val="CommentSubjectChar"/>
    <w:uiPriority w:val="99"/>
    <w:semiHidden/>
    <w:unhideWhenUsed/>
    <w:rsid w:val="003D1AF5"/>
    <w:rPr>
      <w:b/>
      <w:bCs/>
    </w:rPr>
  </w:style>
  <w:style w:type="character" w:customStyle="1" w:styleId="CommentSubjectChar">
    <w:name w:val="Comment Subject Char"/>
    <w:basedOn w:val="DefaultParagraphFont"/>
    <w:link w:val="CommentSubject"/>
    <w:uiPriority w:val="99"/>
    <w:semiHidden/>
    <w:rsid w:val="003D1AF5"/>
    <w:rPr>
      <w:b/>
      <w:bCs/>
      <w:sz w:val="20"/>
      <w:szCs w:val="20"/>
    </w:rPr>
  </w:style>
  <w:style w:type="character" w:customStyle="1" w:styleId="Heading1Char">
    <w:name w:val="Heading 1 Char"/>
    <w:basedOn w:val="DefaultParagraphFont"/>
    <w:link w:val="Heading1"/>
    <w:uiPriority w:val="9"/>
    <w:rsid w:val="001F3072"/>
    <w:rPr>
      <w:rFonts w:ascii="Calibri" w:hAnsi="Calibri" w:cs="Arial"/>
      <w:b/>
      <w:bCs/>
      <w:color w:val="003C69" w:themeColor="text2"/>
      <w:sz w:val="28"/>
      <w:szCs w:val="28"/>
    </w:rPr>
  </w:style>
  <w:style w:type="character" w:customStyle="1" w:styleId="lead-in">
    <w:name w:val="lead-in"/>
    <w:uiPriority w:val="1"/>
    <w:qFormat/>
    <w:rsid w:val="001F3072"/>
    <w:rPr>
      <w:rFonts w:asciiTheme="minorHAnsi" w:hAnsiTheme="minorHAnsi"/>
      <w:b/>
      <w:bCs/>
      <w:color w:val="003C69" w:themeColor="text2"/>
      <w:sz w:val="24"/>
      <w:lang w:val="en"/>
    </w:rPr>
  </w:style>
  <w:style w:type="numbering" w:customStyle="1" w:styleId="bulletlist2">
    <w:name w:val="bullet list 2"/>
    <w:basedOn w:val="NoList"/>
    <w:uiPriority w:val="99"/>
    <w:rsid w:val="0008607D"/>
    <w:pPr>
      <w:numPr>
        <w:numId w:val="4"/>
      </w:numPr>
    </w:pPr>
  </w:style>
  <w:style w:type="paragraph" w:styleId="Header">
    <w:name w:val="header"/>
    <w:basedOn w:val="Normal"/>
    <w:link w:val="HeaderChar"/>
    <w:uiPriority w:val="99"/>
    <w:unhideWhenUsed/>
    <w:rsid w:val="00377495"/>
    <w:pPr>
      <w:tabs>
        <w:tab w:val="center" w:pos="4680"/>
        <w:tab w:val="right" w:pos="9360"/>
      </w:tabs>
    </w:pPr>
  </w:style>
  <w:style w:type="character" w:customStyle="1" w:styleId="HeaderChar">
    <w:name w:val="Header Char"/>
    <w:basedOn w:val="DefaultParagraphFont"/>
    <w:link w:val="Header"/>
    <w:uiPriority w:val="99"/>
    <w:rsid w:val="00377495"/>
  </w:style>
  <w:style w:type="paragraph" w:styleId="Footer">
    <w:name w:val="footer"/>
    <w:basedOn w:val="Normal"/>
    <w:link w:val="FooterChar"/>
    <w:uiPriority w:val="99"/>
    <w:unhideWhenUsed/>
    <w:rsid w:val="00377495"/>
    <w:pPr>
      <w:tabs>
        <w:tab w:val="center" w:pos="4680"/>
        <w:tab w:val="right" w:pos="9360"/>
      </w:tabs>
    </w:pPr>
  </w:style>
  <w:style w:type="character" w:customStyle="1" w:styleId="FooterChar">
    <w:name w:val="Footer Char"/>
    <w:basedOn w:val="DefaultParagraphFont"/>
    <w:link w:val="Footer"/>
    <w:uiPriority w:val="99"/>
    <w:rsid w:val="00377495"/>
  </w:style>
  <w:style w:type="paragraph" w:customStyle="1" w:styleId="Normal0">
    <w:name w:val="Normal0"/>
    <w:qFormat/>
    <w:rsid w:val="00705FED"/>
    <w:rPr>
      <w:rFonts w:ascii="Calibri" w:eastAsia="Calibri" w:hAnsi="Calibri" w:cs="Calibri"/>
    </w:rPr>
  </w:style>
  <w:style w:type="paragraph" w:customStyle="1" w:styleId="emailsubjectline">
    <w:name w:val="email subject line"/>
    <w:basedOn w:val="Normal0"/>
    <w:qFormat/>
    <w:rsid w:val="00CE7EEC"/>
    <w:rPr>
      <w:rFonts w:eastAsia="Arial" w:cs="Arial"/>
      <w:color w:val="007CA3" w:themeColor="accent1"/>
      <w:sz w:val="30"/>
      <w:szCs w:val="30"/>
    </w:rPr>
  </w:style>
  <w:style w:type="paragraph" w:customStyle="1" w:styleId="subject">
    <w:name w:val="subject"/>
    <w:basedOn w:val="paragraph"/>
    <w:qFormat/>
    <w:rsid w:val="00CE7EEC"/>
    <w:pPr>
      <w:spacing w:after="240"/>
    </w:pPr>
    <w:rPr>
      <w:b/>
      <w:bCs/>
      <w:color w:val="595959" w:themeColor="text1" w:themeTint="A6"/>
      <w:sz w:val="28"/>
      <w:szCs w:val="28"/>
    </w:rPr>
  </w:style>
  <w:style w:type="character" w:customStyle="1" w:styleId="subhead">
    <w:name w:val="subhead"/>
    <w:basedOn w:val="DefaultParagraphFont"/>
    <w:uiPriority w:val="1"/>
    <w:qFormat/>
    <w:rsid w:val="00634A38"/>
    <w:rPr>
      <w:b/>
      <w:color w:val="003C69" w:themeColor="text2"/>
      <w:sz w:val="32"/>
      <w:szCs w:val="32"/>
    </w:rPr>
  </w:style>
  <w:style w:type="paragraph" w:customStyle="1" w:styleId="tablecopy">
    <w:name w:val="table copy"/>
    <w:basedOn w:val="Normal"/>
    <w:qFormat/>
    <w:rsid w:val="002116CD"/>
    <w:pPr>
      <w:spacing w:line="260" w:lineRule="exact"/>
    </w:pPr>
    <w:rPr>
      <w:rFonts w:cs="Arial (Body CS)"/>
      <w:sz w:val="23"/>
      <w:szCs w:val="22"/>
    </w:rPr>
  </w:style>
  <w:style w:type="table" w:styleId="TableGrid">
    <w:name w:val="Table Grid"/>
    <w:basedOn w:val="TableNormal"/>
    <w:uiPriority w:val="59"/>
    <w:rsid w:val="007B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6E68"/>
    <w:rPr>
      <w:sz w:val="20"/>
      <w:szCs w:val="20"/>
    </w:rPr>
  </w:style>
  <w:style w:type="character" w:customStyle="1" w:styleId="FootnoteTextChar">
    <w:name w:val="Footnote Text Char"/>
    <w:basedOn w:val="DefaultParagraphFont"/>
    <w:link w:val="FootnoteText"/>
    <w:uiPriority w:val="99"/>
    <w:semiHidden/>
    <w:rsid w:val="00BC6E68"/>
    <w:rPr>
      <w:sz w:val="20"/>
      <w:szCs w:val="20"/>
    </w:rPr>
  </w:style>
  <w:style w:type="character" w:styleId="FootnoteReference">
    <w:name w:val="footnote reference"/>
    <w:basedOn w:val="DefaultParagraphFont"/>
    <w:uiPriority w:val="99"/>
    <w:semiHidden/>
    <w:unhideWhenUsed/>
    <w:rsid w:val="00BC6E68"/>
    <w:rPr>
      <w:vertAlign w:val="superscript"/>
    </w:rPr>
  </w:style>
  <w:style w:type="paragraph" w:styleId="Revision">
    <w:name w:val="Revision"/>
    <w:hidden/>
    <w:uiPriority w:val="99"/>
    <w:semiHidden/>
    <w:rsid w:val="00BC6E68"/>
  </w:style>
  <w:style w:type="paragraph" w:styleId="CommentText">
    <w:name w:val="annotation text"/>
    <w:basedOn w:val="Normal"/>
    <w:link w:val="CommentTextChar"/>
    <w:uiPriority w:val="99"/>
    <w:unhideWhenUsed/>
    <w:rsid w:val="00431F7D"/>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431F7D"/>
    <w:rPr>
      <w:rFonts w:ascii="Arial" w:eastAsia="Arial" w:hAnsi="Arial" w:cs="Arial"/>
      <w:sz w:val="20"/>
      <w:szCs w:val="20"/>
      <w:lang w:val="en"/>
    </w:rPr>
  </w:style>
  <w:style w:type="paragraph" w:customStyle="1" w:styleId="Self-Caretablelists">
    <w:name w:val="Self-Care table lists"/>
    <w:qFormat/>
    <w:rsid w:val="0011263B"/>
    <w:pPr>
      <w:spacing w:after="60" w:line="250" w:lineRule="exact"/>
    </w:pPr>
    <w:rPr>
      <w:rFonts w:ascii="Calibri" w:eastAsia="Arial" w:hAnsi="Calibri" w:cs="Arial"/>
    </w:rPr>
  </w:style>
  <w:style w:type="paragraph" w:customStyle="1" w:styleId="Self-Caretableheading">
    <w:name w:val="Self-Care table heading"/>
    <w:qFormat/>
    <w:rsid w:val="0011263B"/>
    <w:rPr>
      <w:rFonts w:ascii="Calibri" w:eastAsia="Arial" w:hAnsi="Calibri" w:cs="Calibri"/>
      <w:b/>
      <w:bCs/>
      <w:caps/>
      <w:color w:val="FFFFFF" w:themeColor="background1"/>
      <w:sz w:val="26"/>
    </w:rPr>
  </w:style>
  <w:style w:type="paragraph" w:customStyle="1" w:styleId="bodybulletlist">
    <w:name w:val="body bullet list"/>
    <w:basedOn w:val="Normal0"/>
    <w:qFormat/>
    <w:rsid w:val="00A9723A"/>
    <w:pPr>
      <w:numPr>
        <w:numId w:val="26"/>
      </w:numPr>
      <w:pBdr>
        <w:top w:val="nil"/>
        <w:left w:val="nil"/>
        <w:bottom w:val="nil"/>
        <w:right w:val="nil"/>
        <w:between w:val="nil"/>
      </w:pBdr>
      <w:spacing w:line="280" w:lineRule="exact"/>
      <w:ind w:left="270" w:hanging="274"/>
    </w:pPr>
  </w:style>
  <w:style w:type="character" w:styleId="Hyperlink">
    <w:name w:val="Hyperlink"/>
    <w:basedOn w:val="DefaultParagraphFont"/>
    <w:uiPriority w:val="99"/>
    <w:unhideWhenUsed/>
    <w:rsid w:val="00A9723A"/>
    <w:rPr>
      <w:color w:val="092E98" w:themeColor="hyperlink"/>
      <w:u w:val="single"/>
    </w:rPr>
  </w:style>
  <w:style w:type="character" w:customStyle="1" w:styleId="scalenumbers">
    <w:name w:val="scale numbers"/>
    <w:basedOn w:val="DefaultParagraphFont"/>
    <w:uiPriority w:val="1"/>
    <w:qFormat/>
    <w:rsid w:val="00DA707A"/>
    <w:rPr>
      <w:rFonts w:cs="Calibri"/>
      <w:b/>
      <w:bCs/>
      <w:color w:val="007CA3" w:themeColor="accent1"/>
      <w:sz w:val="32"/>
      <w:szCs w:val="32"/>
    </w:rPr>
  </w:style>
  <w:style w:type="paragraph" w:customStyle="1" w:styleId="wellnessassessmentbodycopy">
    <w:name w:val="wellness assessment body copy"/>
    <w:qFormat/>
    <w:rsid w:val="00B273E2"/>
    <w:pPr>
      <w:spacing w:line="260" w:lineRule="exact"/>
    </w:pPr>
  </w:style>
  <w:style w:type="character" w:styleId="PageNumber">
    <w:name w:val="page number"/>
    <w:basedOn w:val="DefaultParagraphFont"/>
    <w:uiPriority w:val="99"/>
    <w:semiHidden/>
    <w:unhideWhenUsed/>
    <w:rsid w:val="00ED7693"/>
  </w:style>
  <w:style w:type="character" w:styleId="UnresolvedMention">
    <w:name w:val="Unresolved Mention"/>
    <w:basedOn w:val="DefaultParagraphFont"/>
    <w:uiPriority w:val="99"/>
    <w:semiHidden/>
    <w:unhideWhenUsed/>
    <w:rsid w:val="007A79E7"/>
    <w:rPr>
      <w:color w:val="605E5C"/>
      <w:shd w:val="clear" w:color="auto" w:fill="E1DFDD"/>
    </w:rPr>
  </w:style>
  <w:style w:type="character" w:styleId="FollowedHyperlink">
    <w:name w:val="FollowedHyperlink"/>
    <w:basedOn w:val="DefaultParagraphFont"/>
    <w:uiPriority w:val="99"/>
    <w:semiHidden/>
    <w:unhideWhenUsed/>
    <w:rsid w:val="007A79E7"/>
    <w:rPr>
      <w:color w:val="6D6E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22787">
      <w:bodyDiv w:val="1"/>
      <w:marLeft w:val="0"/>
      <w:marRight w:val="0"/>
      <w:marTop w:val="0"/>
      <w:marBottom w:val="0"/>
      <w:divBdr>
        <w:top w:val="none" w:sz="0" w:space="0" w:color="auto"/>
        <w:left w:val="none" w:sz="0" w:space="0" w:color="auto"/>
        <w:bottom w:val="none" w:sz="0" w:space="0" w:color="auto"/>
        <w:right w:val="none" w:sz="0" w:space="0" w:color="auto"/>
      </w:divBdr>
    </w:div>
    <w:div w:id="190267297">
      <w:bodyDiv w:val="1"/>
      <w:marLeft w:val="0"/>
      <w:marRight w:val="0"/>
      <w:marTop w:val="0"/>
      <w:marBottom w:val="0"/>
      <w:divBdr>
        <w:top w:val="none" w:sz="0" w:space="0" w:color="auto"/>
        <w:left w:val="none" w:sz="0" w:space="0" w:color="auto"/>
        <w:bottom w:val="none" w:sz="0" w:space="0" w:color="auto"/>
        <w:right w:val="none" w:sz="0" w:space="0" w:color="auto"/>
      </w:divBdr>
      <w:divsChild>
        <w:div w:id="161118263">
          <w:marLeft w:val="0"/>
          <w:marRight w:val="0"/>
          <w:marTop w:val="0"/>
          <w:marBottom w:val="0"/>
          <w:divBdr>
            <w:top w:val="none" w:sz="0" w:space="0" w:color="auto"/>
            <w:left w:val="none" w:sz="0" w:space="0" w:color="auto"/>
            <w:bottom w:val="none" w:sz="0" w:space="0" w:color="auto"/>
            <w:right w:val="none" w:sz="0" w:space="0" w:color="auto"/>
          </w:divBdr>
        </w:div>
        <w:div w:id="1216552036">
          <w:marLeft w:val="0"/>
          <w:marRight w:val="0"/>
          <w:marTop w:val="0"/>
          <w:marBottom w:val="0"/>
          <w:divBdr>
            <w:top w:val="none" w:sz="0" w:space="0" w:color="auto"/>
            <w:left w:val="none" w:sz="0" w:space="0" w:color="auto"/>
            <w:bottom w:val="none" w:sz="0" w:space="0" w:color="auto"/>
            <w:right w:val="none" w:sz="0" w:space="0" w:color="auto"/>
          </w:divBdr>
        </w:div>
      </w:divsChild>
    </w:div>
    <w:div w:id="836188979">
      <w:bodyDiv w:val="1"/>
      <w:marLeft w:val="0"/>
      <w:marRight w:val="0"/>
      <w:marTop w:val="0"/>
      <w:marBottom w:val="0"/>
      <w:divBdr>
        <w:top w:val="none" w:sz="0" w:space="0" w:color="auto"/>
        <w:left w:val="none" w:sz="0" w:space="0" w:color="auto"/>
        <w:bottom w:val="none" w:sz="0" w:space="0" w:color="auto"/>
        <w:right w:val="none" w:sz="0" w:space="0" w:color="auto"/>
      </w:divBdr>
    </w:div>
    <w:div w:id="1625621490">
      <w:bodyDiv w:val="1"/>
      <w:marLeft w:val="0"/>
      <w:marRight w:val="0"/>
      <w:marTop w:val="0"/>
      <w:marBottom w:val="0"/>
      <w:divBdr>
        <w:top w:val="none" w:sz="0" w:space="0" w:color="auto"/>
        <w:left w:val="none" w:sz="0" w:space="0" w:color="auto"/>
        <w:bottom w:val="none" w:sz="0" w:space="0" w:color="auto"/>
        <w:right w:val="none" w:sz="0" w:space="0" w:color="auto"/>
      </w:divBdr>
      <w:divsChild>
        <w:div w:id="145323342">
          <w:marLeft w:val="0"/>
          <w:marRight w:val="0"/>
          <w:marTop w:val="0"/>
          <w:marBottom w:val="0"/>
          <w:divBdr>
            <w:top w:val="none" w:sz="0" w:space="0" w:color="auto"/>
            <w:left w:val="none" w:sz="0" w:space="0" w:color="auto"/>
            <w:bottom w:val="none" w:sz="0" w:space="0" w:color="auto"/>
            <w:right w:val="none" w:sz="0" w:space="0" w:color="auto"/>
          </w:divBdr>
        </w:div>
        <w:div w:id="155931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000000"/>
      </a:dk1>
      <a:lt1>
        <a:srgbClr val="FFFFFF"/>
      </a:lt1>
      <a:dk2>
        <a:srgbClr val="003C69"/>
      </a:dk2>
      <a:lt2>
        <a:srgbClr val="FFFFFF"/>
      </a:lt2>
      <a:accent1>
        <a:srgbClr val="007CA3"/>
      </a:accent1>
      <a:accent2>
        <a:srgbClr val="A50063"/>
      </a:accent2>
      <a:accent3>
        <a:srgbClr val="0055B7"/>
      </a:accent3>
      <a:accent4>
        <a:srgbClr val="1D6FA9"/>
      </a:accent4>
      <a:accent5>
        <a:srgbClr val="60269D"/>
      </a:accent5>
      <a:accent6>
        <a:srgbClr val="E87100"/>
      </a:accent6>
      <a:hlink>
        <a:srgbClr val="092E98"/>
      </a:hlink>
      <a:folHlink>
        <a:srgbClr val="6D6E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A587-D356-FE48-9B91-348C13EC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alijost alijost</dc:creator>
  <cp:keywords/>
  <dc:description/>
  <cp:lastModifiedBy>Sonia Gil</cp:lastModifiedBy>
  <cp:revision>3</cp:revision>
  <cp:lastPrinted>2023-03-01T13:50:00Z</cp:lastPrinted>
  <dcterms:created xsi:type="dcterms:W3CDTF">2023-03-21T17:07:00Z</dcterms:created>
  <dcterms:modified xsi:type="dcterms:W3CDTF">2023-03-21T17:09:00Z</dcterms:modified>
</cp:coreProperties>
</file>